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baptized Jesus.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apostles was 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betrayed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books known as the Holy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king when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city Jesus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book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where Jesus was baptized.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ordered Jesus to be crucified.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said "Nazareth, can any good thing come from Nazareth?"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known as a doubter.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James and John were known as the sons of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Review</dc:title>
  <dcterms:created xsi:type="dcterms:W3CDTF">2021-10-11T18:17:13Z</dcterms:created>
  <dcterms:modified xsi:type="dcterms:W3CDTF">2021-10-11T18:17:13Z</dcterms:modified>
</cp:coreProperties>
</file>