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Beattitudes?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Make Room For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obtain 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Our motto?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Blessed are the poor in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Inherit 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that mourn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Follower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are the meek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They will be comforted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hunger and thirst after righteousness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Shall be filled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the merciful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kingdom of 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 Son 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Scripture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Blessings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Trivia</dc:title>
  <dcterms:created xsi:type="dcterms:W3CDTF">2021-10-11T18:17:48Z</dcterms:created>
  <dcterms:modified xsi:type="dcterms:W3CDTF">2021-10-11T18:17:48Z</dcterms:modified>
</cp:coreProperties>
</file>