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Sunday School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ark    </w:t>
      </w:r>
      <w:r>
        <w:t xml:space="preserve">   bible    </w:t>
      </w:r>
      <w:r>
        <w:t xml:space="preserve">   easter    </w:t>
      </w:r>
      <w:r>
        <w:t xml:space="preserve">   god    </w:t>
      </w:r>
      <w:r>
        <w:t xml:space="preserve">   jesus    </w:t>
      </w:r>
      <w:r>
        <w:t xml:space="preserve">   kindness    </w:t>
      </w:r>
      <w:r>
        <w:t xml:space="preserve">   love    </w:t>
      </w:r>
      <w:r>
        <w:t xml:space="preserve">   moses    </w:t>
      </w:r>
      <w:r>
        <w:t xml:space="preserve">   noah    </w:t>
      </w:r>
      <w:r>
        <w:t xml:space="preserve">   prayer    </w:t>
      </w:r>
      <w:r>
        <w:t xml:space="preserve">   resurection    </w:t>
      </w:r>
      <w:r>
        <w:t xml:space="preserve">   witness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Sunday School Word Search</dc:title>
  <dcterms:created xsi:type="dcterms:W3CDTF">2021-10-11T18:16:36Z</dcterms:created>
  <dcterms:modified xsi:type="dcterms:W3CDTF">2021-10-11T18:16:36Z</dcterms:modified>
</cp:coreProperties>
</file>