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Word Search Pt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soldier    </w:t>
      </w:r>
      <w:r>
        <w:t xml:space="preserve">   sower    </w:t>
      </w:r>
      <w:r>
        <w:t xml:space="preserve">   boatbuilder    </w:t>
      </w:r>
      <w:r>
        <w:t xml:space="preserve">   hunter    </w:t>
      </w:r>
      <w:r>
        <w:t xml:space="preserve">   shepherd    </w:t>
      </w:r>
      <w:r>
        <w:t xml:space="preserve">   highpriest    </w:t>
      </w:r>
      <w:r>
        <w:t xml:space="preserve">   judge    </w:t>
      </w:r>
      <w:r>
        <w:t xml:space="preserve">   taxcollector    </w:t>
      </w:r>
      <w:r>
        <w:t xml:space="preserve">   herdsman    </w:t>
      </w:r>
      <w:r>
        <w:t xml:space="preserve">   doctor    </w:t>
      </w:r>
      <w:r>
        <w:t xml:space="preserve">   slinger    </w:t>
      </w:r>
      <w:r>
        <w:t xml:space="preserve">   oxherd    </w:t>
      </w:r>
      <w:r>
        <w:t xml:space="preserve">   fisherman    </w:t>
      </w:r>
      <w:r>
        <w:t xml:space="preserve">   carpenter    </w:t>
      </w:r>
      <w:r>
        <w:t xml:space="preserve">   tentmaker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Word Search Pt 3</dc:title>
  <dcterms:created xsi:type="dcterms:W3CDTF">2021-10-11T18:17:35Z</dcterms:created>
  <dcterms:modified xsi:type="dcterms:W3CDTF">2021-10-11T18:17:35Z</dcterms:modified>
</cp:coreProperties>
</file>