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Apostasy    </w:t>
      </w:r>
      <w:r>
        <w:t xml:space="preserve">   Book of Mormon    </w:t>
      </w:r>
      <w:r>
        <w:t xml:space="preserve">   Fulfilled    </w:t>
      </w:r>
      <w:r>
        <w:t xml:space="preserve">   Gospel    </w:t>
      </w:r>
      <w:r>
        <w:t xml:space="preserve">   Inheritance    </w:t>
      </w:r>
      <w:r>
        <w:t xml:space="preserve">   King    </w:t>
      </w:r>
      <w:r>
        <w:t xml:space="preserve">   Lawgiver    </w:t>
      </w:r>
      <w:r>
        <w:t xml:space="preserve">   Leaders    </w:t>
      </w:r>
      <w:r>
        <w:t xml:space="preserve">   Millenium    </w:t>
      </w:r>
      <w:r>
        <w:t xml:space="preserve">   Preaching    </w:t>
      </w:r>
      <w:r>
        <w:t xml:space="preserve">   Prepared    </w:t>
      </w:r>
      <w:r>
        <w:t xml:space="preserve">   Priesthood Keys    </w:t>
      </w:r>
      <w:r>
        <w:t xml:space="preserve">   Promises    </w:t>
      </w:r>
      <w:r>
        <w:t xml:space="preserve">   Prophesied    </w:t>
      </w:r>
      <w:r>
        <w:t xml:space="preserve">   Restoration    </w:t>
      </w:r>
      <w:r>
        <w:t xml:space="preserve">   Righteous    </w:t>
      </w:r>
      <w:r>
        <w:t xml:space="preserve">   Savior    </w:t>
      </w:r>
      <w:r>
        <w:t xml:space="preserve">   Scriptures    </w:t>
      </w:r>
      <w:r>
        <w:t xml:space="preserve">   Second Coming    </w:t>
      </w:r>
      <w:r>
        <w:t xml:space="preserve">   Symbols    </w:t>
      </w:r>
      <w:r>
        <w:t xml:space="preserve">   Teachers    </w:t>
      </w:r>
      <w:r>
        <w:t xml:space="preserve">   Turmoil    </w:t>
      </w:r>
      <w:r>
        <w:t xml:space="preserve">   War    </w:t>
      </w:r>
      <w:r>
        <w:t xml:space="preserve">   Wickedness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Word Search Puzzle</dc:title>
  <dcterms:created xsi:type="dcterms:W3CDTF">2021-10-11T18:16:55Z</dcterms:created>
  <dcterms:modified xsi:type="dcterms:W3CDTF">2021-10-11T18:16:55Z</dcterms:modified>
</cp:coreProperties>
</file>