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affliction    </w:t>
      </w:r>
      <w:r>
        <w:t xml:space="preserve">   liberty    </w:t>
      </w:r>
      <w:r>
        <w:t xml:space="preserve">   scripture    </w:t>
      </w:r>
      <w:r>
        <w:t xml:space="preserve">   kingdom    </w:t>
      </w:r>
      <w:r>
        <w:t xml:space="preserve">   fatherless    </w:t>
      </w:r>
      <w:r>
        <w:t xml:space="preserve">   widows    </w:t>
      </w:r>
      <w:r>
        <w:t xml:space="preserve">   undefiled    </w:t>
      </w:r>
      <w:r>
        <w:t xml:space="preserve">   pure    </w:t>
      </w:r>
      <w:r>
        <w:t xml:space="preserve">   respect    </w:t>
      </w:r>
      <w:r>
        <w:t xml:space="preserve">   hearer    </w:t>
      </w:r>
      <w:r>
        <w:t xml:space="preserve">   doers    </w:t>
      </w:r>
      <w:r>
        <w:t xml:space="preserve">   synagogue    </w:t>
      </w:r>
      <w:r>
        <w:t xml:space="preserve">   mirror    </w:t>
      </w:r>
      <w:r>
        <w:t xml:space="preserve">   love    </w:t>
      </w:r>
      <w:r>
        <w:t xml:space="preserve">   exalted    </w:t>
      </w:r>
      <w:r>
        <w:t xml:space="preserve">   faith    </w:t>
      </w:r>
      <w:r>
        <w:t xml:space="preserve">   wisdom    </w:t>
      </w:r>
      <w:r>
        <w:t xml:space="preserve">   patience    </w:t>
      </w:r>
      <w:r>
        <w:t xml:space="preserve">   temptations    </w:t>
      </w:r>
      <w:r>
        <w:t xml:space="preserve">   servant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2021-10-11T18:16:52Z</dcterms:created>
  <dcterms:modified xsi:type="dcterms:W3CDTF">2021-10-11T18:16:52Z</dcterms:modified>
</cp:coreProperties>
</file>