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BROOK    </w:t>
      </w:r>
      <w:r>
        <w:t xml:space="preserve">   SHIELD    </w:t>
      </w:r>
      <w:r>
        <w:t xml:space="preserve">   SWORD    </w:t>
      </w:r>
      <w:r>
        <w:t xml:space="preserve">   SPEAR    </w:t>
      </w:r>
      <w:r>
        <w:t xml:space="preserve">   JONATHAN    </w:t>
      </w:r>
      <w:r>
        <w:t xml:space="preserve">   ISRAELITES    </w:t>
      </w:r>
      <w:r>
        <w:t xml:space="preserve">   PHILISTINES    </w:t>
      </w:r>
      <w:r>
        <w:t xml:space="preserve">   JERUSALEM    </w:t>
      </w:r>
      <w:r>
        <w:t xml:space="preserve">   JESSE    </w:t>
      </w:r>
      <w:r>
        <w:t xml:space="preserve">   SHEPHERD    </w:t>
      </w:r>
      <w:r>
        <w:t xml:space="preserve">   LION    </w:t>
      </w:r>
      <w:r>
        <w:t xml:space="preserve">   STONES    </w:t>
      </w:r>
      <w:r>
        <w:t xml:space="preserve">   SAMUEL    </w:t>
      </w:r>
      <w:r>
        <w:t xml:space="preserve">   ARMOUR    </w:t>
      </w:r>
      <w:r>
        <w:t xml:space="preserve">   SLING    </w:t>
      </w:r>
      <w:r>
        <w:t xml:space="preserve">   DAVID    </w:t>
      </w:r>
      <w:r>
        <w:t xml:space="preserve">   GOLIATH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2021-10-11T18:16:55Z</dcterms:created>
  <dcterms:modified xsi:type="dcterms:W3CDTF">2021-10-11T18:16:55Z</dcterms:modified>
</cp:coreProperties>
</file>