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root of all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New Testament, did Jesus come to earth as a man or an angel?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left her son under a shrub so that she did not have to watch him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braids of Samson's hair did Deliah have shaved?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govenor of Judea during the time of Christ?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say the Sabbath was made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woman wandered in the desert for a time with her son Ishmael?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Egypt did Joseph's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Abraham when his son Isaac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Into what land was Joseph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pants after the water brooks?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class</dc:title>
  <dcterms:created xsi:type="dcterms:W3CDTF">2021-10-11T18:16:08Z</dcterms:created>
  <dcterms:modified xsi:type="dcterms:W3CDTF">2021-10-11T18:16:08Z</dcterms:modified>
</cp:coreProperties>
</file>