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lesson/Week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God promised to raise up, which shall march through the breadth of the land to possess the dwellingplaces that are not theirs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 of Israel shall not do iniquity, nor speak lies;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36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shall live by his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Zephaniah in his song stated: The Lord hath taken away thy ___________, he hath cast out thine enemy;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vision is yet for an ______________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Lord promised to undo all that ________ thee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Zephaniah's judgment against Judah seemed to be an introduction to his real topic, the ________ day of the Lord, when the entire earth will be judged.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said, _______ the vision, and make it plain upon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our lesson context, a revival was orchestrated doing the reign of what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means to embrace or wrestle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Habakkuk in his song stated: Yet i will _________ in the Lord, i will joy in the God of my salvation.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of the prophets in our lesson today, are called prophets of _________ and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lesson/Week 9</dc:title>
  <dcterms:created xsi:type="dcterms:W3CDTF">2021-10-11T18:16:11Z</dcterms:created>
  <dcterms:modified xsi:type="dcterms:W3CDTF">2021-10-11T18:16:11Z</dcterms:modified>
</cp:coreProperties>
</file>