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Atonement    </w:t>
      </w:r>
      <w:r>
        <w:t xml:space="preserve">   Bethlehem    </w:t>
      </w:r>
      <w:r>
        <w:t xml:space="preserve">   Bishopric    </w:t>
      </w:r>
      <w:r>
        <w:t xml:space="preserve">   Book Of Mormon    </w:t>
      </w:r>
      <w:r>
        <w:t xml:space="preserve">   Bread    </w:t>
      </w:r>
      <w:r>
        <w:t xml:space="preserve">   Bridegroom    </w:t>
      </w:r>
      <w:r>
        <w:t xml:space="preserve">   Easter    </w:t>
      </w:r>
      <w:r>
        <w:t xml:space="preserve">   Elder's Quorum    </w:t>
      </w:r>
      <w:r>
        <w:t xml:space="preserve">   Eternal Families    </w:t>
      </w:r>
      <w:r>
        <w:t xml:space="preserve">   Eternity    </w:t>
      </w:r>
      <w:r>
        <w:t xml:space="preserve">   Family Home Evening    </w:t>
      </w:r>
      <w:r>
        <w:t xml:space="preserve">   Fast Offerings    </w:t>
      </w:r>
      <w:r>
        <w:t xml:space="preserve">   Fishers of Men    </w:t>
      </w:r>
      <w:r>
        <w:t xml:space="preserve">   General Conference    </w:t>
      </w:r>
      <w:r>
        <w:t xml:space="preserve">   Gethsemane    </w:t>
      </w:r>
      <w:r>
        <w:t xml:space="preserve">   Gospel    </w:t>
      </w:r>
      <w:r>
        <w:t xml:space="preserve">   Hymn    </w:t>
      </w:r>
      <w:r>
        <w:t xml:space="preserve">   John The Baptist    </w:t>
      </w:r>
      <w:r>
        <w:t xml:space="preserve">   Joseph    </w:t>
      </w:r>
      <w:r>
        <w:t xml:space="preserve">   Lamp Oil    </w:t>
      </w:r>
      <w:r>
        <w:t xml:space="preserve">   Last Supper    </w:t>
      </w:r>
      <w:r>
        <w:t xml:space="preserve">   Mary    </w:t>
      </w:r>
      <w:r>
        <w:t xml:space="preserve">   Ministering    </w:t>
      </w:r>
      <w:r>
        <w:t xml:space="preserve">   Moroni    </w:t>
      </w:r>
      <w:r>
        <w:t xml:space="preserve">   President Nelson    </w:t>
      </w:r>
      <w:r>
        <w:t xml:space="preserve">   Relief Society    </w:t>
      </w:r>
      <w:r>
        <w:t xml:space="preserve">   Repentance    </w:t>
      </w:r>
      <w:r>
        <w:t xml:space="preserve">   Sacrament    </w:t>
      </w:r>
      <w:r>
        <w:t xml:space="preserve">   Star of David    </w:t>
      </w:r>
      <w:r>
        <w:t xml:space="preserve">   Stomach Growls    </w:t>
      </w:r>
      <w:r>
        <w:t xml:space="preserve">   Sunday School    </w:t>
      </w:r>
      <w:r>
        <w:t xml:space="preserve">   Synagogue    </w:t>
      </w:r>
      <w:r>
        <w:t xml:space="preserve">   Temple    </w:t>
      </w:r>
      <w:r>
        <w:t xml:space="preserve">   Ten Virgins    </w:t>
      </w:r>
      <w:r>
        <w:t xml:space="preserve">   Testimony    </w:t>
      </w:r>
      <w:r>
        <w:t xml:space="preserve">   Tithing    </w:t>
      </w:r>
      <w:r>
        <w:t xml:space="preserve">   Twelve Apostles    </w:t>
      </w:r>
      <w:r>
        <w:t xml:space="preserve">   Water    </w:t>
      </w:r>
      <w:r>
        <w:t xml:space="preserve">   Water to Wine    </w:t>
      </w:r>
      <w:r>
        <w:t xml:space="preserve">   Wilderness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</dc:title>
  <dcterms:created xsi:type="dcterms:W3CDTF">2021-10-11T18:16:14Z</dcterms:created>
  <dcterms:modified xsi:type="dcterms:W3CDTF">2021-10-11T18:16:14Z</dcterms:modified>
</cp:coreProperties>
</file>