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morning Drive in Church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Sis alicia    </w:t>
      </w:r>
      <w:r>
        <w:t xml:space="preserve">   Apostolic    </w:t>
      </w:r>
      <w:r>
        <w:t xml:space="preserve">   Compassion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fellowship    </w:t>
      </w:r>
      <w:r>
        <w:t xml:space="preserve">   prayer    </w:t>
      </w:r>
      <w:r>
        <w:t xml:space="preserve">   Grab your bible    </w:t>
      </w:r>
      <w:r>
        <w:t xml:space="preserve">   Toilet Paper    </w:t>
      </w:r>
      <w:r>
        <w:t xml:space="preserve">   Hand Sanitizer    </w:t>
      </w:r>
      <w:r>
        <w:t xml:space="preserve">   Praise Sing    </w:t>
      </w:r>
      <w:r>
        <w:t xml:space="preserve">   Thank you Jesus    </w:t>
      </w:r>
      <w:r>
        <w:t xml:space="preserve">   Hallelujah    </w:t>
      </w:r>
      <w:r>
        <w:t xml:space="preserve">   Tune in    </w:t>
      </w:r>
      <w:r>
        <w:t xml:space="preserve">   Pizza    </w:t>
      </w:r>
      <w:r>
        <w:t xml:space="preserve">   French Fries    </w:t>
      </w:r>
      <w:r>
        <w:t xml:space="preserve">   Social Distanced    </w:t>
      </w:r>
      <w:r>
        <w:t xml:space="preserve">   Shake hands    </w:t>
      </w:r>
      <w:r>
        <w:t xml:space="preserve">   Kidzquest    </w:t>
      </w:r>
      <w:r>
        <w:t xml:space="preserve">   Anchor Church    </w:t>
      </w:r>
      <w:r>
        <w:t xml:space="preserve">   Brother Brandon    </w:t>
      </w:r>
      <w:r>
        <w:t xml:space="preserve">   Pastor    </w:t>
      </w:r>
      <w:r>
        <w:t xml:space="preserve">   honk your horn    </w:t>
      </w:r>
      <w:r>
        <w:t xml:space="preserve">   Sunday morning    </w:t>
      </w:r>
      <w:r>
        <w:t xml:space="preserve">   Worship    </w:t>
      </w:r>
      <w:r>
        <w:t xml:space="preserve">   Praise The Lord    </w:t>
      </w:r>
      <w:r>
        <w:t xml:space="preserve">   Amen    </w:t>
      </w:r>
      <w:r>
        <w:t xml:space="preserve">   Bible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morning Drive in Church </dc:title>
  <dcterms:created xsi:type="dcterms:W3CDTF">2021-10-11T18:17:31Z</dcterms:created>
  <dcterms:modified xsi:type="dcterms:W3CDTF">2021-10-11T18:17:31Z</dcterms:modified>
</cp:coreProperties>
</file>