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Sunday school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Jonathan    </w:t>
      </w:r>
      <w:r>
        <w:t xml:space="preserve">   Temple    </w:t>
      </w:r>
      <w:r>
        <w:t xml:space="preserve">   Soloman    </w:t>
      </w:r>
      <w:r>
        <w:t xml:space="preserve">   Goliath    </w:t>
      </w:r>
      <w:r>
        <w:t xml:space="preserve">   Harp    </w:t>
      </w:r>
      <w:r>
        <w:t xml:space="preserve">   Heart    </w:t>
      </w:r>
      <w:r>
        <w:t xml:space="preserve">   Gospel    </w:t>
      </w:r>
      <w:r>
        <w:t xml:space="preserve">   Sin    </w:t>
      </w:r>
      <w:r>
        <w:t xml:space="preserve">   Glory    </w:t>
      </w:r>
      <w:r>
        <w:t xml:space="preserve">   King    </w:t>
      </w:r>
      <w:r>
        <w:t xml:space="preserve">   Saul    </w:t>
      </w:r>
      <w:r>
        <w:t xml:space="preserve">   Hannah    </w:t>
      </w:r>
      <w:r>
        <w:t xml:space="preserve">   David    </w:t>
      </w:r>
      <w:r>
        <w:t xml:space="preserve">   Samuel    </w:t>
      </w:r>
      <w:r>
        <w:t xml:space="preserve">   Holy spirit    </w:t>
      </w:r>
      <w:r>
        <w:t xml:space="preserve">   God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 school review</dc:title>
  <dcterms:created xsi:type="dcterms:W3CDTF">2021-10-11T18:16:03Z</dcterms:created>
  <dcterms:modified xsi:type="dcterms:W3CDTF">2021-10-11T18:16:03Z</dcterms:modified>
</cp:coreProperties>
</file>