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Sunday's Best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deacon    </w:t>
      </w:r>
      <w:r>
        <w:t xml:space="preserve">   leadership    </w:t>
      </w:r>
      <w:r>
        <w:t xml:space="preserve">   vision    </w:t>
      </w:r>
      <w:r>
        <w:t xml:space="preserve">   angels    </w:t>
      </w:r>
      <w:r>
        <w:t xml:space="preserve">   offering    </w:t>
      </w:r>
      <w:r>
        <w:t xml:space="preserve">   tithes    </w:t>
      </w:r>
      <w:r>
        <w:t xml:space="preserve">   sacrifice    </w:t>
      </w:r>
      <w:r>
        <w:t xml:space="preserve">   musician    </w:t>
      </w:r>
      <w:r>
        <w:t xml:space="preserve">   psalms    </w:t>
      </w:r>
      <w:r>
        <w:t xml:space="preserve">   pulpit    </w:t>
      </w:r>
      <w:r>
        <w:t xml:space="preserve">   baptism    </w:t>
      </w:r>
      <w:r>
        <w:t xml:space="preserve">   prayer    </w:t>
      </w:r>
      <w:r>
        <w:t xml:space="preserve">   bible class    </w:t>
      </w:r>
      <w:r>
        <w:t xml:space="preserve">   sunday school    </w:t>
      </w:r>
      <w:r>
        <w:t xml:space="preserve">   Jesus    </w:t>
      </w:r>
      <w:r>
        <w:t xml:space="preserve">   bible    </w:t>
      </w:r>
      <w:r>
        <w:t xml:space="preserve">   God    </w:t>
      </w:r>
      <w:r>
        <w:t xml:space="preserve">   limits    </w:t>
      </w:r>
      <w:r>
        <w:t xml:space="preserve">   pastor    </w:t>
      </w:r>
      <w:r>
        <w:t xml:space="preserve">   approved    </w:t>
      </w:r>
      <w:r>
        <w:t xml:space="preserve">   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Sunday's Best </dc:title>
  <dcterms:created xsi:type="dcterms:W3CDTF">2021-10-11T18:16:13Z</dcterms:created>
  <dcterms:modified xsi:type="dcterms:W3CDTF">2021-10-11T18:16:13Z</dcterms:modified>
</cp:coreProperties>
</file>