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Sunflower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flower planted in the Gardens of Glenwood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county facility that (supposedly) gave Willow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Quang-ha's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Willow's second adoptive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legally take and raise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adoptive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counselor's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frequently said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Name (no peeking)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Willow's new middle school (that she didn't go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Willow's caseworker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Willow's adoptive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Sunflower Puzzle</dc:title>
  <dcterms:created xsi:type="dcterms:W3CDTF">2021-10-11T18:17:02Z</dcterms:created>
  <dcterms:modified xsi:type="dcterms:W3CDTF">2021-10-11T18:17:02Z</dcterms:modified>
</cp:coreProperties>
</file>