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Sunflowers &amp; 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Yellow    </w:t>
      </w:r>
      <w:r>
        <w:t xml:space="preserve">   Golden crown    </w:t>
      </w:r>
      <w:r>
        <w:t xml:space="preserve">   Tall    </w:t>
      </w:r>
      <w:r>
        <w:t xml:space="preserve">   Grow    </w:t>
      </w:r>
      <w:r>
        <w:t xml:space="preserve">   Nurture    </w:t>
      </w:r>
      <w:r>
        <w:t xml:space="preserve">   Food    </w:t>
      </w:r>
      <w:r>
        <w:t xml:space="preserve">   Environment    </w:t>
      </w:r>
      <w:r>
        <w:t xml:space="preserve">   Love    </w:t>
      </w:r>
      <w:r>
        <w:t xml:space="preserve">   Shelter    </w:t>
      </w:r>
      <w:r>
        <w:t xml:space="preserve">   Water    </w:t>
      </w:r>
      <w:r>
        <w:t xml:space="preserve">   Care    </w:t>
      </w:r>
      <w:r>
        <w:t xml:space="preserve">   Sprout    </w:t>
      </w:r>
      <w:r>
        <w:t xml:space="preserve">   Seedling    </w:t>
      </w:r>
      <w:r>
        <w:t xml:space="preserve">   Sunshine    </w:t>
      </w:r>
      <w:r>
        <w:t xml:space="preserve">   Wateringcan    </w:t>
      </w:r>
      <w:r>
        <w:t xml:space="preserve">   Spring    </w:t>
      </w:r>
      <w:r>
        <w:t xml:space="preserve">   Spade    </w:t>
      </w:r>
      <w:r>
        <w:t xml:space="preserve">   Soil    </w:t>
      </w:r>
      <w:r>
        <w:t xml:space="preserve">   Plant    </w:t>
      </w:r>
      <w:r>
        <w:t xml:space="preserve">   Seed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Sunflowers &amp; Spring</dc:title>
  <dcterms:created xsi:type="dcterms:W3CDTF">2021-10-11T18:17:10Z</dcterms:created>
  <dcterms:modified xsi:type="dcterms:W3CDTF">2021-10-11T18:17:10Z</dcterms:modified>
</cp:coreProperties>
</file>