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Sunglasses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SUNSHINE    </w:t>
      </w:r>
      <w:r>
        <w:t xml:space="preserve">   SUMMER    </w:t>
      </w:r>
      <w:r>
        <w:t xml:space="preserve">   BEACH    </w:t>
      </w:r>
      <w:r>
        <w:t xml:space="preserve">   TINTED    </w:t>
      </w:r>
      <w:r>
        <w:t xml:space="preserve">   UV    </w:t>
      </w:r>
      <w:r>
        <w:t xml:space="preserve">   SUNGLASSES    </w:t>
      </w:r>
      <w:r>
        <w:t xml:space="preserve">   SHADES    </w:t>
      </w:r>
      <w:r>
        <w:t xml:space="preserve">   RAY-BAN    </w:t>
      </w:r>
      <w:r>
        <w:t xml:space="preserve">   PROTECTION    </w:t>
      </w:r>
      <w:r>
        <w:t xml:space="preserve">   POLARISED    </w:t>
      </w:r>
      <w:r>
        <w:t xml:space="preserve">   PLASTIC    </w:t>
      </w:r>
      <w:r>
        <w:t xml:space="preserve">   LENSES    </w:t>
      </w:r>
      <w:r>
        <w:t xml:space="preserve">   GLARE    </w:t>
      </w:r>
      <w:r>
        <w:t xml:space="preserve">   FRAMES    </w:t>
      </w:r>
      <w:r>
        <w:t xml:space="preserve">   DESIGNER    </w:t>
      </w:r>
      <w:r>
        <w:t xml:space="preserve">   DARK    </w:t>
      </w:r>
      <w:r>
        <w:t xml:space="preserve">   BRAND    </w:t>
      </w:r>
      <w:r>
        <w:t xml:space="preserve">   AVIATOR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Sunglasses</dc:title>
  <dcterms:created xsi:type="dcterms:W3CDTF">2021-10-11T18:16:43Z</dcterms:created>
  <dcterms:modified xsi:type="dcterms:W3CDTF">2021-10-11T18:16:43Z</dcterms:modified>
</cp:coreProperties>
</file>