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Sunjata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WEST AFRICA    </w:t>
      </w:r>
      <w:r>
        <w:t xml:space="preserve">   THE NKONI    </w:t>
      </w:r>
      <w:r>
        <w:t xml:space="preserve">   THIRTEENTH CENTURY    </w:t>
      </w:r>
      <w:r>
        <w:t xml:space="preserve">   THE BALA    </w:t>
      </w:r>
      <w:r>
        <w:t xml:space="preserve">   SUNJATA    </w:t>
      </w:r>
      <w:r>
        <w:t xml:space="preserve">   THE KORA    </w:t>
      </w:r>
      <w:r>
        <w:t xml:space="preserve">   SOGOLON    </w:t>
      </w:r>
      <w:r>
        <w:t xml:space="preserve">   ORAL EPIC    </w:t>
      </w:r>
      <w:r>
        <w:t xml:space="preserve">   NAAMU    </w:t>
      </w:r>
      <w:r>
        <w:t xml:space="preserve">   MANDEN    </w:t>
      </w:r>
      <w:r>
        <w:t xml:space="preserve">   JELI    </w:t>
      </w:r>
      <w:r>
        <w:t xml:space="preserve">   DJANKA TASSEY CONDE    </w:t>
      </w:r>
      <w:r>
        <w:t xml:space="preserve">   DANKARAN TUMA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Sunjata</dc:title>
  <dcterms:created xsi:type="dcterms:W3CDTF">2021-10-11T18:16:21Z</dcterms:created>
  <dcterms:modified xsi:type="dcterms:W3CDTF">2021-10-11T18:16:21Z</dcterms:modified>
</cp:coreProperties>
</file>