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Sunlight and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rotation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is 93 million miles away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hottest air temperature recorded in the U. S. was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Astronomers estimate the surface temperature of stars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bodies produce what after exposure 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abundant energy resource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combines hydrogen atoms to make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a very hot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length of the day is always 12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Betelgeuse, a cooler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rotation on a planet's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Sunlight and Shadow</dc:title>
  <dcterms:created xsi:type="dcterms:W3CDTF">2021-10-11T18:16:48Z</dcterms:created>
  <dcterms:modified xsi:type="dcterms:W3CDTF">2021-10-11T18:16:48Z</dcterms:modified>
</cp:coreProperties>
</file>