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Sun,moon and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Astronomer    </w:t>
      </w:r>
      <w:r>
        <w:t xml:space="preserve">   gravity    </w:t>
      </w:r>
      <w:r>
        <w:t xml:space="preserve">   earth    </w:t>
      </w:r>
      <w:r>
        <w:t xml:space="preserve">   energy    </w:t>
      </w:r>
      <w:r>
        <w:t xml:space="preserve">   life    </w:t>
      </w:r>
      <w:r>
        <w:t xml:space="preserve">   Mars    </w:t>
      </w:r>
      <w:r>
        <w:t xml:space="preserve">   moon    </w:t>
      </w:r>
      <w:r>
        <w:t xml:space="preserve">   planet    </w:t>
      </w:r>
      <w:r>
        <w:t xml:space="preserve">   solar    </w:t>
      </w:r>
      <w:r>
        <w:t xml:space="preserve">   stars    </w:t>
      </w:r>
      <w:r>
        <w:t xml:space="preserve">   sun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Sun,moon and earth </dc:title>
  <dcterms:created xsi:type="dcterms:W3CDTF">2021-10-11T18:16:41Z</dcterms:created>
  <dcterms:modified xsi:type="dcterms:W3CDTF">2021-10-11T18:16:41Z</dcterms:modified>
</cp:coreProperties>
</file>