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Sunnis &amp; Shiites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Successor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3rd Caliph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4th Caliph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Characters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Drink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Tooth washer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Moves place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Caliph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relation to Mohammed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Related to Mohammed</w:t>
            </w:r>
          </w:p>
        </w:tc>
      </w:tr>
    </w:tbl>
    <w:p>
      <w:pPr>
        <w:pStyle w:val="WordBankSmall"/>
      </w:pPr>
      <w:r>
        <w:t xml:space="preserve">   Nomad    </w:t>
      </w:r>
      <w:r>
        <w:t xml:space="preserve">   Caliph    </w:t>
      </w:r>
      <w:r>
        <w:t xml:space="preserve">   Chess    </w:t>
      </w:r>
      <w:r>
        <w:t xml:space="preserve">   toothbrush    </w:t>
      </w:r>
      <w:r>
        <w:t xml:space="preserve">   Coffee    </w:t>
      </w:r>
      <w:r>
        <w:t xml:space="preserve">   Sunni    </w:t>
      </w:r>
      <w:r>
        <w:t xml:space="preserve">   Abu-bakr    </w:t>
      </w:r>
      <w:r>
        <w:t xml:space="preserve">   Shiite    </w:t>
      </w:r>
      <w:r>
        <w:t xml:space="preserve">   Ali    </w:t>
      </w:r>
      <w:r>
        <w:t xml:space="preserve">   Uthman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Sunnis &amp; Shiites</dc:title>
  <dcterms:created xsi:type="dcterms:W3CDTF">2021-10-11T18:17:07Z</dcterms:created>
  <dcterms:modified xsi:type="dcterms:W3CDTF">2021-10-11T18:17:07Z</dcterms:modified>
</cp:coreProperties>
</file>