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worthy of religious veneration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with a proud gait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professional skill or expertise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on a pivot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thick, viscous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race between teams in which each team member successively covers a specified portion of the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athletic competition in which a circular object is thrown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optical device used to deviate a beam or invert an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lose the right to or lose by some error, offense, or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of performers and associated personnel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through text or graphics on a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 out money or resources in an enterprise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 gradually or leak or as if through small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produce sleep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greedily or as if with great thirst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</dc:title>
  <dcterms:created xsi:type="dcterms:W3CDTF">2021-10-11T18:17:42Z</dcterms:created>
  <dcterms:modified xsi:type="dcterms:W3CDTF">2021-10-11T18:17:42Z</dcterms:modified>
</cp:coreProperties>
</file>