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constitution of an individual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observable constitution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dissimilar pairs of genes for any hereditary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trait that will appear in the offspring if one of the parents contributes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science of heredity, dealing with resemblances and differences of related organisms resulting from the interaction of their genes and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threadlike structure of nucleic acids and protein found in the nucleus of most living cells, carrying genetic information in the form of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observable constitution of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trait that must be contributed by both parents in order to appear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identical pairs of genes for any given pair of hereditary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unit of heredity that is transferred from a parent to offspring and is held to determine some characteristic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acid, a self-replicating material present in nearly all living organisms as the main constituent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 one of two or more alternative forms of a gene that arise by mutation and are found at the same place on a chromosome.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</dc:title>
  <dcterms:created xsi:type="dcterms:W3CDTF">2021-10-11T18:16:26Z</dcterms:created>
  <dcterms:modified xsi:type="dcterms:W3CDTF">2021-10-11T18:16:26Z</dcterms:modified>
</cp:coreProperties>
</file>