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Sunny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ryan    </w:t>
      </w:r>
      <w:r>
        <w:t xml:space="preserve">   azeez    </w:t>
      </w:r>
      <w:r>
        <w:t xml:space="preserve">   ben    </w:t>
      </w:r>
      <w:r>
        <w:t xml:space="preserve">   nathan    </w:t>
      </w:r>
      <w:r>
        <w:t xml:space="preserve">   mapz    </w:t>
      </w:r>
      <w:r>
        <w:t xml:space="preserve">   seaweed    </w:t>
      </w:r>
      <w:r>
        <w:t xml:space="preserve">   broccoli    </w:t>
      </w:r>
      <w:r>
        <w:t xml:space="preserve">   relish    </w:t>
      </w:r>
      <w:r>
        <w:t xml:space="preserve">   philip    </w:t>
      </w:r>
      <w:r>
        <w:t xml:space="preserve">   iris    </w:t>
      </w:r>
      <w:r>
        <w:t xml:space="preserve">   joyce    </w:t>
      </w:r>
      <w:r>
        <w:t xml:space="preserve">   hakop    </w:t>
      </w:r>
      <w:r>
        <w:t xml:space="preserve">   nicholas    </w:t>
      </w:r>
      <w:r>
        <w:t xml:space="preserve">   isaiah    </w:t>
      </w:r>
      <w:r>
        <w:t xml:space="preserve">   allen    </w:t>
      </w:r>
      <w:r>
        <w:t xml:space="preserve">   raindrop    </w:t>
      </w:r>
      <w:r>
        <w:t xml:space="preserve">   Gluestick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Days</dc:title>
  <dcterms:created xsi:type="dcterms:W3CDTF">2021-10-11T18:17:19Z</dcterms:created>
  <dcterms:modified xsi:type="dcterms:W3CDTF">2021-10-11T18:17:19Z</dcterms:modified>
</cp:coreProperties>
</file>