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Sunny Days</w:t>
      </w:r>
    </w:p>
    <w:p>
      <w:pPr>
        <w:pStyle w:val="Questions"/>
      </w:pPr>
      <w:r>
        <w:t xml:space="preserve">1. BOINGTA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KHIIGN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YFMILA ETIM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LEKSIEDA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CIE AMCRE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AHECB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SRSEMO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IGMIWMNS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BRBAQUEE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MCAP IFRE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SNUNISHE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OLSPPISEC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ALEO AERV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NNESSCERU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Days</dc:title>
  <dcterms:created xsi:type="dcterms:W3CDTF">2021-10-11T18:17:37Z</dcterms:created>
  <dcterms:modified xsi:type="dcterms:W3CDTF">2021-10-11T18:17:37Z</dcterms:modified>
</cp:coreProperties>
</file>