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Sunny English B1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egg    </w:t>
      </w:r>
      <w:r>
        <w:t xml:space="preserve">   fish    </w:t>
      </w:r>
      <w:r>
        <w:t xml:space="preserve">   goat    </w:t>
      </w:r>
      <w:r>
        <w:t xml:space="preserve">   hat    </w:t>
      </w:r>
      <w:r>
        <w:t xml:space="preserve">   indian    </w:t>
      </w:r>
      <w:r>
        <w:t xml:space="preserve">   jam    </w:t>
      </w:r>
      <w:r>
        <w:t xml:space="preserve">   key    </w:t>
      </w:r>
      <w:r>
        <w:t xml:space="preserve">   lion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English B1</dc:title>
  <dcterms:created xsi:type="dcterms:W3CDTF">2021-10-11T18:17:17Z</dcterms:created>
  <dcterms:modified xsi:type="dcterms:W3CDTF">2021-10-11T18:17:17Z</dcterms:modified>
</cp:coreProperties>
</file>