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Sunnybrook Dental's Healthy Mouth!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unhealthy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one gets when bacteria makes acid that eats away at the outermost layer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a day 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swelling of a person's gum tissue due to bacterial plaque build-up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sticky, fuzzy substance made up of mostly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color of healthy gums?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and white picture that can be taken at your dental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tool used to brush away plaque and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place to brush besides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to clean in between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Sunnybrook Dental's Healthy Mouth!</dc:title>
  <dcterms:created xsi:type="dcterms:W3CDTF">2021-10-11T18:16:16Z</dcterms:created>
  <dcterms:modified xsi:type="dcterms:W3CDTF">2021-10-11T18:16:16Z</dcterms:modified>
</cp:coreProperties>
</file>