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Sunrise June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Birthday Cake    </w:t>
      </w:r>
      <w:r>
        <w:t xml:space="preserve">   Crossword    </w:t>
      </w:r>
      <w:r>
        <w:t xml:space="preserve">   Garden Party    </w:t>
      </w:r>
      <w:r>
        <w:t xml:space="preserve">   Grand Piano    </w:t>
      </w:r>
      <w:r>
        <w:t xml:space="preserve">   Refer A Friend    </w:t>
      </w:r>
      <w:r>
        <w:t xml:space="preserve">   Scarecrow    </w:t>
      </w:r>
      <w:r>
        <w:t xml:space="preserve">   Scrabble    </w:t>
      </w:r>
      <w:r>
        <w:t xml:space="preserve">   Sunshine    </w:t>
      </w:r>
      <w:r>
        <w:t xml:space="preserve">   Town Hall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 June Wordsearch</dc:title>
  <dcterms:created xsi:type="dcterms:W3CDTF">2021-10-11T18:17:14Z</dcterms:created>
  <dcterms:modified xsi:type="dcterms:W3CDTF">2021-10-11T18:17:14Z</dcterms:modified>
</cp:coreProperties>
</file>