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Sunrise Over Fallujah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the battle is fought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killed of Bird's group who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ritual in the memorial services for slain personnel (abbreviated)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follower of islam who believes the caliphs or rulers who took contril after the death of Muhammad were the rightful leaders of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guerilla fighters loyal to saddam hussein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U.S fighter 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Military name for the leader of a squad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 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Author of the Book's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Year(s) the book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religion based on the teachings of the prophet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pharse for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loosely organized, radical, international terrorist group whose goal is to get rid of foreign influences in Islamic countries and establish a world of order based on strict fundamental islamic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in Iraq was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heavily fortified area in central baghdad from which coalition command decisions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 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used to trigger an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protecting Islamic beliefs with the heart, tongue, hand, and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leader in Birdy's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additional armor added as needed to vehicles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Gun used in the war by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event sparked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Weapon mainly used in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middle eastern equivalent of the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of people with family, religious, and language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bulletproof material woven into many different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abbreviation for medical evacuation which is the process by which wounded soldiers are quickly moved to hospital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Main weapon used by the Iraqis.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Sunrise Over Fallujah</dc:title>
  <dcterms:created xsi:type="dcterms:W3CDTF">2021-10-11T18:16:18Z</dcterms:created>
  <dcterms:modified xsi:type="dcterms:W3CDTF">2021-10-11T18:16:18Z</dcterms:modified>
</cp:coreProperties>
</file>