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Suns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loop of relatively cool, incendescent gas?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explosive release of energy?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visible surface of the sun?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Ability to do 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thin layer that is above the photosphere?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between the core and the convection zone?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Which comes from the photosphere and chromosphere?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layer of energetic particals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between the radiative zone and the photosphere?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electromagnetic radiation?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by which nuclei of small atoms?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Crown or crownlike structure?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colored light produced by charged particle from the solar wind?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Charged particles means?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central most part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atoms?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dark area?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Suns crossword</dc:title>
  <dcterms:created xsi:type="dcterms:W3CDTF">2021-10-11T18:16:30Z</dcterms:created>
  <dcterms:modified xsi:type="dcterms:W3CDTF">2021-10-11T18:16:30Z</dcterms:modified>
</cp:coreProperties>
</file>