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Brim    </w:t>
      </w:r>
      <w:r>
        <w:t xml:space="preserve">   Burn    </w:t>
      </w:r>
      <w:r>
        <w:t xml:space="preserve">   Eyes    </w:t>
      </w:r>
      <w:r>
        <w:t xml:space="preserve">   Hat    </w:t>
      </w:r>
      <w:r>
        <w:t xml:space="preserve">   Prevent    </w:t>
      </w:r>
      <w:r>
        <w:t xml:space="preserve">   Protect    </w:t>
      </w:r>
      <w:r>
        <w:t xml:space="preserve">   Rashie    </w:t>
      </w:r>
      <w:r>
        <w:t xml:space="preserve">   Safe    </w:t>
      </w:r>
      <w:r>
        <w:t xml:space="preserve">   Shade    </w:t>
      </w:r>
      <w:r>
        <w:t xml:space="preserve">   Skin    </w:t>
      </w:r>
      <w:r>
        <w:t xml:space="preserve">   Smart    </w:t>
      </w:r>
      <w:r>
        <w:t xml:space="preserve">   SPF    </w:t>
      </w:r>
      <w:r>
        <w:t xml:space="preserve">   Sun    </w:t>
      </w:r>
      <w:r>
        <w:t xml:space="preserve">   Suncream    </w:t>
      </w:r>
      <w:r>
        <w:t xml:space="preserve">   Sunglasses    </w:t>
      </w:r>
      <w:r>
        <w:t xml:space="preserve">   Trees    </w:t>
      </w:r>
      <w:r>
        <w:t xml:space="preserve">   UV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Sunsafe</dc:title>
  <dcterms:created xsi:type="dcterms:W3CDTF">2021-10-11T18:17:04Z</dcterms:created>
  <dcterms:modified xsi:type="dcterms:W3CDTF">2021-10-11T18:17:04Z</dcterms:modified>
</cp:coreProperties>
</file>