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Sunset of the Sabertooh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Bison    </w:t>
      </w:r>
      <w:r>
        <w:t xml:space="preserve">   Peanut    </w:t>
      </w:r>
      <w:r>
        <w:t xml:space="preserve">   CroMagnon    </w:t>
      </w:r>
      <w:r>
        <w:t xml:space="preserve">   Magic Flute    </w:t>
      </w:r>
      <w:r>
        <w:t xml:space="preserve">   sorcerer    </w:t>
      </w:r>
      <w:r>
        <w:t xml:space="preserve">   Ice Age    </w:t>
      </w:r>
      <w:r>
        <w:t xml:space="preserve">   sabertooth    </w:t>
      </w:r>
      <w:r>
        <w:t xml:space="preserve">   mammoth    </w:t>
      </w:r>
      <w:r>
        <w:t xml:space="preserve">   treehouse    </w:t>
      </w:r>
      <w:r>
        <w:t xml:space="preserve">   magic    </w:t>
      </w:r>
      <w:r>
        <w:t xml:space="preserve">   annie    </w:t>
      </w:r>
      <w:r>
        <w:t xml:space="preserve">   jack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Sunset of the Sabertooh</dc:title>
  <dcterms:created xsi:type="dcterms:W3CDTF">2021-10-11T18:15:57Z</dcterms:created>
  <dcterms:modified xsi:type="dcterms:W3CDTF">2021-10-11T18:15:57Z</dcterms:modified>
</cp:coreProperties>
</file>