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Sunset of the Sabertooth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and Annie are chased by bears and a sabertooth________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Jack and Annie's pet mouse is_________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helped the kids and was a friend of Morgan's.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clue that they find in the Ice Age to help Morgan is the Mammoth Bone_________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Magic Treehouse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Ice Age people make knives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and Annie traveled to the time of the_____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two clues that Jack and Annie find in their last 2 adventures are a moonstone and 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Jack and Annie find the books that take them on adventures is the Magic__________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more clues do Jack and Annie have to find to set Morgan free?</w:t>
            </w:r>
          </w:p>
        </w:tc>
      </w:tr>
    </w:tbl>
    <w:p>
      <w:pPr>
        <w:pStyle w:val="WordBankMedium"/>
      </w:pPr>
      <w:r>
        <w:t xml:space="preserve">   Morgan    </w:t>
      </w:r>
      <w:r>
        <w:t xml:space="preserve">   Stones    </w:t>
      </w:r>
      <w:r>
        <w:t xml:space="preserve">   Mango    </w:t>
      </w:r>
      <w:r>
        <w:t xml:space="preserve">   Peanut    </w:t>
      </w:r>
      <w:r>
        <w:t xml:space="preserve">   Ice Age    </w:t>
      </w:r>
      <w:r>
        <w:t xml:space="preserve">   Sorcerer     </w:t>
      </w:r>
      <w:r>
        <w:t xml:space="preserve">   Treehouse    </w:t>
      </w:r>
      <w:r>
        <w:t xml:space="preserve">   Tiger    </w:t>
      </w:r>
      <w:r>
        <w:t xml:space="preserve">   Flute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Sunset of the Sabertooth</dc:title>
  <dcterms:created xsi:type="dcterms:W3CDTF">2021-11-02T03:46:52Z</dcterms:created>
  <dcterms:modified xsi:type="dcterms:W3CDTF">2021-11-02T03:46:52Z</dcterms:modified>
</cp:coreProperties>
</file>