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Sunset of the Sabertooth</w:t>
      </w:r>
    </w:p>
    <w:p>
      <w:pPr>
        <w:pStyle w:val="Questions"/>
      </w:pPr>
      <w:r>
        <w:t xml:space="preserve">1. ERET SHEOU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OABOSTRTHE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CEI AGE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GMACOSNRON-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APESR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OBKO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OTHAMMM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RCSREERO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PEUANT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ONSBI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Sunset of the Sabertooth</dc:title>
  <dcterms:created xsi:type="dcterms:W3CDTF">2021-10-11T18:17:02Z</dcterms:created>
  <dcterms:modified xsi:type="dcterms:W3CDTF">2021-10-11T18:17:02Z</dcterms:modified>
</cp:coreProperties>
</file>