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Sunshine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Santa's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vocal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bright and 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nine furry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hung on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 with red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me 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needs a trim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 and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bearded stalker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housed in a calendar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and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holiday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possibly breakable baubles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cold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holiday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workshop helper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Sunshine Surprise</dc:title>
  <dcterms:created xsi:type="dcterms:W3CDTF">2021-10-11T18:16:49Z</dcterms:created>
  <dcterms:modified xsi:type="dcterms:W3CDTF">2021-10-11T18:16:49Z</dcterms:modified>
</cp:coreProperties>
</file>