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Sunshine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passport    </w:t>
      </w:r>
      <w:r>
        <w:t xml:space="preserve">   seaside    </w:t>
      </w:r>
      <w:r>
        <w:t xml:space="preserve">   playing    </w:t>
      </w:r>
      <w:r>
        <w:t xml:space="preserve">   starfish    </w:t>
      </w:r>
      <w:r>
        <w:t xml:space="preserve">   fun    </w:t>
      </w:r>
      <w:r>
        <w:t xml:space="preserve">   sunbathe    </w:t>
      </w:r>
      <w:r>
        <w:t xml:space="preserve">   swimming    </w:t>
      </w:r>
      <w:r>
        <w:t xml:space="preserve">   swimsuit    </w:t>
      </w:r>
      <w:r>
        <w:t xml:space="preserve">   suitcase    </w:t>
      </w:r>
      <w:r>
        <w:t xml:space="preserve">   jellyfish    </w:t>
      </w:r>
      <w:r>
        <w:t xml:space="preserve">   crabs    </w:t>
      </w:r>
      <w:r>
        <w:t xml:space="preserve">   sandcastle    </w:t>
      </w:r>
      <w:r>
        <w:t xml:space="preserve">   spade    </w:t>
      </w:r>
      <w:r>
        <w:t xml:space="preserve">   bucket    </w:t>
      </w:r>
      <w:r>
        <w:t xml:space="preserve">   shells    </w:t>
      </w:r>
      <w:r>
        <w:t xml:space="preserve">   sand    </w:t>
      </w:r>
      <w:r>
        <w:t xml:space="preserve">   beach    </w:t>
      </w:r>
      <w:r>
        <w:t xml:space="preserve">   tshirt    </w:t>
      </w:r>
      <w:r>
        <w:t xml:space="preserve">   shorts    </w:t>
      </w:r>
      <w:r>
        <w:t xml:space="preserve">   airport    </w:t>
      </w:r>
      <w:r>
        <w:t xml:space="preserve">   icecream    </w:t>
      </w:r>
      <w:r>
        <w:t xml:space="preserve">   sunglasses    </w:t>
      </w:r>
      <w:r>
        <w:t xml:space="preserve">   holiday    </w:t>
      </w:r>
      <w:r>
        <w:t xml:space="preserve">   suncream    </w:t>
      </w:r>
      <w:r>
        <w:t xml:space="preserve">   summer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Sunshine</dc:title>
  <dcterms:created xsi:type="dcterms:W3CDTF">2021-10-11T18:17:06Z</dcterms:created>
  <dcterms:modified xsi:type="dcterms:W3CDTF">2021-10-11T18:17:06Z</dcterms:modified>
</cp:coreProperties>
</file>