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Hand spa machine    </w:t>
      </w:r>
      <w:r>
        <w:t xml:space="preserve">   Foot spa tool    </w:t>
      </w:r>
      <w:r>
        <w:t xml:space="preserve">   Foot spa machine    </w:t>
      </w:r>
      <w:r>
        <w:t xml:space="preserve">   Equipment    </w:t>
      </w:r>
      <w:r>
        <w:t xml:space="preserve">   Bleaching soap    </w:t>
      </w:r>
      <w:r>
        <w:t xml:space="preserve">   Base coat    </w:t>
      </w:r>
      <w:r>
        <w:t xml:space="preserve">   Assorted nail polish    </w:t>
      </w:r>
      <w:r>
        <w:t xml:space="preserve">   Apron    </w:t>
      </w:r>
      <w:r>
        <w:t xml:space="preserve">   Antiseptic solution    </w:t>
      </w:r>
      <w:r>
        <w:t xml:space="preserve">   Emery board    </w:t>
      </w:r>
      <w:r>
        <w:t xml:space="preserve">   Disinfectant    </w:t>
      </w:r>
      <w:r>
        <w:t xml:space="preserve">   Cuticle remover    </w:t>
      </w:r>
      <w:r>
        <w:t xml:space="preserve">   Cuticle oil    </w:t>
      </w:r>
      <w:r>
        <w:t xml:space="preserve">   Cotton    </w:t>
      </w:r>
      <w:r>
        <w:t xml:space="preserve">   Cling wrap    </w:t>
      </w:r>
      <w:r>
        <w:t xml:space="preserve">   Nail hardener    </w:t>
      </w:r>
      <w:r>
        <w:t xml:space="preserve">   Manicure pillow    </w:t>
      </w:r>
      <w:r>
        <w:t xml:space="preserve">   Lotion    </w:t>
      </w:r>
      <w:r>
        <w:t xml:space="preserve">   Quick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</dc:title>
  <dcterms:created xsi:type="dcterms:W3CDTF">2021-10-11T18:17:11Z</dcterms:created>
  <dcterms:modified xsi:type="dcterms:W3CDTF">2021-10-11T18:17:11Z</dcterms:modified>
</cp:coreProperties>
</file>