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Sunshine on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shimmering    </w:t>
      </w:r>
      <w:r>
        <w:t xml:space="preserve">   scorching    </w:t>
      </w:r>
      <w:r>
        <w:t xml:space="preserve">   cheerful    </w:t>
      </w:r>
      <w:r>
        <w:t xml:space="preserve">   parched    </w:t>
      </w:r>
      <w:r>
        <w:t xml:space="preserve">   energy    </w:t>
      </w:r>
      <w:r>
        <w:t xml:space="preserve">   ultraviolet    </w:t>
      </w:r>
      <w:r>
        <w:t xml:space="preserve">   sunset    </w:t>
      </w:r>
      <w:r>
        <w:t xml:space="preserve">   illumination    </w:t>
      </w:r>
      <w:r>
        <w:t xml:space="preserve">   flash    </w:t>
      </w:r>
      <w:r>
        <w:t xml:space="preserve">   sunrise    </w:t>
      </w:r>
      <w:r>
        <w:t xml:space="preserve">   sunbeam    </w:t>
      </w:r>
      <w:r>
        <w:t xml:space="preserve">   candle    </w:t>
      </w:r>
      <w:r>
        <w:t xml:space="preserve">   bulb    </w:t>
      </w:r>
      <w:r>
        <w:t xml:space="preserve">   brilliancy    </w:t>
      </w:r>
      <w:r>
        <w:t xml:space="preserve">   blaze    </w:t>
      </w:r>
      <w:r>
        <w:t xml:space="preserve">   beacon    </w:t>
      </w:r>
      <w:r>
        <w:t xml:space="preserve">   warmth    </w:t>
      </w:r>
      <w:r>
        <w:t xml:space="preserve">   twinkle    </w:t>
      </w:r>
      <w:r>
        <w:t xml:space="preserve">   torch    </w:t>
      </w:r>
      <w:r>
        <w:t xml:space="preserve">   sphere    </w:t>
      </w:r>
      <w:r>
        <w:t xml:space="preserve">   sparkle    </w:t>
      </w:r>
      <w:r>
        <w:t xml:space="preserve">   radiance    </w:t>
      </w:r>
      <w:r>
        <w:t xml:space="preserve">   luminousness    </w:t>
      </w:r>
      <w:r>
        <w:t xml:space="preserve">   lighting    </w:t>
      </w:r>
      <w:r>
        <w:t xml:space="preserve">   heat    </w:t>
      </w:r>
      <w:r>
        <w:t xml:space="preserve">   glitter    </w:t>
      </w:r>
      <w:r>
        <w:t xml:space="preserve">   glint    </w:t>
      </w:r>
      <w:r>
        <w:t xml:space="preserve">   gleam    </w:t>
      </w:r>
      <w:r>
        <w:t xml:space="preserve">   glare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 on my Mind</dc:title>
  <dcterms:created xsi:type="dcterms:W3CDTF">2022-01-22T03:41:00Z</dcterms:created>
  <dcterms:modified xsi:type="dcterms:W3CDTF">2022-01-22T03:41:00Z</dcterms:modified>
</cp:coreProperties>
</file>