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Suoja Guild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Evie's father stands against all things...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Surmata wage war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Evie struggles not fall under her father’s...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Evie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Evie fears everyone is a possible...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Race of beings that want to coexist with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Suoja Guild</dc:title>
  <dcterms:created xsi:type="dcterms:W3CDTF">2021-10-11T18:17:00Z</dcterms:created>
  <dcterms:modified xsi:type="dcterms:W3CDTF">2021-10-11T18:17:00Z</dcterms:modified>
</cp:coreProperties>
</file>