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harrypotter    </w:t>
      </w:r>
      <w:r>
        <w:t xml:space="preserve">   joker    </w:t>
      </w:r>
      <w:r>
        <w:t xml:space="preserve">   luke    </w:t>
      </w:r>
      <w:r>
        <w:t xml:space="preserve">   robin    </w:t>
      </w:r>
      <w:r>
        <w:t xml:space="preserve">   avengers    </w:t>
      </w:r>
      <w:r>
        <w:t xml:space="preserve">   thor    </w:t>
      </w:r>
      <w:r>
        <w:t xml:space="preserve">   tmnt    </w:t>
      </w:r>
      <w:r>
        <w:t xml:space="preserve">   greenlantern    </w:t>
      </w:r>
      <w:r>
        <w:t xml:space="preserve">   spiderman    </w:t>
      </w:r>
      <w:r>
        <w:t xml:space="preserve">   hulk    </w:t>
      </w:r>
      <w:r>
        <w:t xml:space="preserve">   scoobydoo    </w:t>
      </w:r>
      <w:r>
        <w:t xml:space="preserve">   bigherosix    </w:t>
      </w:r>
      <w:r>
        <w:t xml:space="preserve">   flashgordon    </w:t>
      </w:r>
      <w:r>
        <w:t xml:space="preserve">   batman    </w:t>
      </w:r>
      <w:r>
        <w:t xml:space="preserve">   superwoman    </w:t>
      </w:r>
      <w:r>
        <w:t xml:space="preserve">   catwoman    </w:t>
      </w:r>
      <w:r>
        <w:t xml:space="preserve">   Captainamerica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Supeheroes</dc:title>
  <dcterms:created xsi:type="dcterms:W3CDTF">2021-10-11T18:16:07Z</dcterms:created>
  <dcterms:modified xsi:type="dcterms:W3CDTF">2021-10-11T18:16:07Z</dcterms:modified>
</cp:coreProperties>
</file>