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SuperBook Characters</w:t>
      </w:r>
    </w:p>
    <w:p>
      <w:pPr>
        <w:pStyle w:val="Questions"/>
      </w:pPr>
      <w:r>
        <w:t xml:space="preserve">1. SSUJE HSTCIR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DLOR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YOLH IPITSR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SAESIHM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DAMA DNA EEV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JPHOES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RMYA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JOY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SRCIH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OMZIG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NTAAS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SuperBook Characters</dc:title>
  <dcterms:created xsi:type="dcterms:W3CDTF">2021-10-11T18:18:36Z</dcterms:created>
  <dcterms:modified xsi:type="dcterms:W3CDTF">2021-10-11T18:18:36Z</dcterms:modified>
</cp:coreProperties>
</file>