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SuperBowl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champions    </w:t>
      </w:r>
      <w:r>
        <w:t xml:space="preserve">   sunday    </w:t>
      </w:r>
      <w:r>
        <w:t xml:space="preserve">   touchdown    </w:t>
      </w:r>
      <w:r>
        <w:t xml:space="preserve">   trophy    </w:t>
      </w:r>
      <w:r>
        <w:t xml:space="preserve">   game    </w:t>
      </w:r>
      <w:r>
        <w:t xml:space="preserve">   party    </w:t>
      </w:r>
      <w:r>
        <w:t xml:space="preserve">   teams    </w:t>
      </w:r>
      <w:r>
        <w:t xml:space="preserve">   stadium    </w:t>
      </w:r>
      <w:r>
        <w:t xml:space="preserve">   pretzels    </w:t>
      </w:r>
      <w:r>
        <w:t xml:space="preserve">   chips    </w:t>
      </w:r>
      <w:r>
        <w:t xml:space="preserve">   fans    </w:t>
      </w:r>
      <w:r>
        <w:t xml:space="preserve">   referee    </w:t>
      </w:r>
      <w:r>
        <w:t xml:space="preserve">   quarterback    </w:t>
      </w:r>
      <w:r>
        <w:t xml:space="preserve">   halftimeshow    </w:t>
      </w:r>
      <w:r>
        <w:t xml:space="preserve">   commercials    </w:t>
      </w:r>
      <w:r>
        <w:t xml:space="preserve">   television    </w:t>
      </w:r>
      <w:r>
        <w:t xml:space="preserve">   football    </w:t>
      </w:r>
      <w:r>
        <w:t xml:space="preserve">   beer    </w:t>
      </w:r>
      <w:r>
        <w:t xml:space="preserve">   pizza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Party</dc:title>
  <dcterms:created xsi:type="dcterms:W3CDTF">2021-10-11T18:17:21Z</dcterms:created>
  <dcterms:modified xsi:type="dcterms:W3CDTF">2021-10-11T18:17:21Z</dcterms:modified>
</cp:coreProperties>
</file>