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SuperBowl Word Scramble.</w:t>
      </w:r>
    </w:p>
    <w:p>
      <w:pPr>
        <w:pStyle w:val="Questions"/>
      </w:pPr>
      <w:r>
        <w:t xml:space="preserve">1. LOS SLEENAG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ERSUP WOLB ILII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WEN GLDEANN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AMRS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OREM RTIFCAF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ROAPITST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EZEEBDSM-CREN DSUTAIM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CWOLEME TO LTATNAA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IHPNASIPMHOC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AFREBRUY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 Word Scramble.</dc:title>
  <dcterms:created xsi:type="dcterms:W3CDTF">2021-10-11T18:18:02Z</dcterms:created>
  <dcterms:modified xsi:type="dcterms:W3CDTF">2021-10-11T18:18:02Z</dcterms:modified>
</cp:coreProperties>
</file>