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Helpful    </w:t>
      </w:r>
      <w:r>
        <w:t xml:space="preserve">   Selfcontrol    </w:t>
      </w:r>
      <w:r>
        <w:t xml:space="preserve">   Peaceful    </w:t>
      </w:r>
      <w:r>
        <w:t xml:space="preserve">   Joyful    </w:t>
      </w:r>
      <w:r>
        <w:t xml:space="preserve">   Loving    </w:t>
      </w:r>
      <w:r>
        <w:t xml:space="preserve">   Generous    </w:t>
      </w:r>
      <w:r>
        <w:t xml:space="preserve">   Trustworthy    </w:t>
      </w:r>
      <w:r>
        <w:t xml:space="preserve">   Gentle    </w:t>
      </w:r>
      <w:r>
        <w:t xml:space="preserve">   Kind    </w:t>
      </w:r>
      <w:r>
        <w:t xml:space="preserve">   Obedient    </w:t>
      </w:r>
      <w:r>
        <w:t xml:space="preserve">   Humble    </w:t>
      </w:r>
      <w:r>
        <w:t xml:space="preserve">   Strong    </w:t>
      </w:r>
      <w:r>
        <w:t xml:space="preserve">   Wise    </w:t>
      </w:r>
      <w:r>
        <w:t xml:space="preserve">   Patient    </w:t>
      </w:r>
      <w:r>
        <w:t xml:space="preserve">   Faithful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Words</dc:title>
  <dcterms:created xsi:type="dcterms:W3CDTF">2021-10-11T18:18:13Z</dcterms:created>
  <dcterms:modified xsi:type="dcterms:W3CDTF">2021-10-11T18:18:13Z</dcterms:modified>
</cp:coreProperties>
</file>