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p>
      <w:pPr>
        <w:pStyle w:val="Questions"/>
      </w:pPr>
      <w:r>
        <w:t xml:space="preserve">1. FHLAS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TIACNPA REAMCIA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UKLH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HTOR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ONIR AMN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EDRPIS ANM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CBALK EANHPTR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HSE LKHU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MHUAN OCTHR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TSRMO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OSSERRPOF 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AEICNM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IRON SIFT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LOSCSOUS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CSLPCOY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ENJA YGER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ROUEG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2021-10-11T18:17:40Z</dcterms:created>
  <dcterms:modified xsi:type="dcterms:W3CDTF">2021-10-11T18:17:40Z</dcterms:modified>
</cp:coreProperties>
</file>