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Super Hero    </w:t>
      </w:r>
      <w:r>
        <w:t xml:space="preserve">   Wonder Woman    </w:t>
      </w:r>
      <w:r>
        <w:t xml:space="preserve">   Superman    </w:t>
      </w:r>
      <w:r>
        <w:t xml:space="preserve">   Thor    </w:t>
      </w:r>
      <w:r>
        <w:t xml:space="preserve">   Catwoman    </w:t>
      </w:r>
      <w:r>
        <w:t xml:space="preserve">   Flash    </w:t>
      </w:r>
      <w:r>
        <w:t xml:space="preserve">   Robin    </w:t>
      </w:r>
      <w:r>
        <w:t xml:space="preserve">   Mr Fantastic    </w:t>
      </w:r>
      <w:r>
        <w:t xml:space="preserve">   Iron Man    </w:t>
      </w:r>
      <w:r>
        <w:t xml:space="preserve">   Batman    </w:t>
      </w:r>
      <w:r>
        <w:t xml:space="preserve">   Black Widow    </w:t>
      </w:r>
      <w:r>
        <w:t xml:space="preserve">   Silver Surfer    </w:t>
      </w:r>
      <w:r>
        <w:t xml:space="preserve">   Avengers    </w:t>
      </w:r>
      <w:r>
        <w:t xml:space="preserve">   Ant Man    </w:t>
      </w:r>
      <w:r>
        <w:t xml:space="preserve">   Fantastic Four    </w:t>
      </w:r>
      <w:r>
        <w:t xml:space="preserve">   Invisible Man    </w:t>
      </w:r>
      <w:r>
        <w:t xml:space="preserve">   Groot    </w:t>
      </w:r>
      <w:r>
        <w:t xml:space="preserve">   Captain America    </w:t>
      </w:r>
      <w:r>
        <w:t xml:space="preserve">   Wolverine    </w:t>
      </w:r>
      <w:r>
        <w:t xml:space="preserve">   Green Lantern    </w:t>
      </w:r>
      <w:r>
        <w:t xml:space="preserve">   Spider Man    </w:t>
      </w:r>
      <w:r>
        <w:t xml:space="preserve">   Thing    </w:t>
      </w:r>
      <w:r>
        <w:t xml:space="preserve">   XMen    </w:t>
      </w:r>
      <w:r>
        <w:t xml:space="preserve">   Green Arrow    </w:t>
      </w:r>
      <w:r>
        <w:t xml:space="preserve">   Human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2021-10-11T18:18:17Z</dcterms:created>
  <dcterms:modified xsi:type="dcterms:W3CDTF">2021-10-11T18:18:17Z</dcterms:modified>
</cp:coreProperties>
</file>