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Amara    </w:t>
      </w:r>
      <w:r>
        <w:t xml:space="preserve">   anti possession    </w:t>
      </w:r>
      <w:r>
        <w:t xml:space="preserve">   Baby    </w:t>
      </w:r>
      <w:r>
        <w:t xml:space="preserve">   Benny    </w:t>
      </w:r>
      <w:r>
        <w:t xml:space="preserve">   billie    </w:t>
      </w:r>
      <w:r>
        <w:t xml:space="preserve">   Bobby    </w:t>
      </w:r>
      <w:r>
        <w:t xml:space="preserve">   cain    </w:t>
      </w:r>
      <w:r>
        <w:t xml:space="preserve">   Casteil    </w:t>
      </w:r>
      <w:r>
        <w:t xml:space="preserve">   Chuck    </w:t>
      </w:r>
      <w:r>
        <w:t xml:space="preserve">   Crowley    </w:t>
      </w:r>
      <w:r>
        <w:t xml:space="preserve">   Dean    </w:t>
      </w:r>
      <w:r>
        <w:t xml:space="preserve">   death    </w:t>
      </w:r>
      <w:r>
        <w:t xml:space="preserve">   Demon Dean    </w:t>
      </w:r>
      <w:r>
        <w:t xml:space="preserve">   Dick roman    </w:t>
      </w:r>
      <w:r>
        <w:t xml:space="preserve">   Gabriel    </w:t>
      </w:r>
      <w:r>
        <w:t xml:space="preserve">   Heaven    </w:t>
      </w:r>
      <w:r>
        <w:t xml:space="preserve">   hell    </w:t>
      </w:r>
      <w:r>
        <w:t xml:space="preserve">   idjit    </w:t>
      </w:r>
      <w:r>
        <w:t xml:space="preserve">   Jack    </w:t>
      </w:r>
      <w:r>
        <w:t xml:space="preserve">   Luci    </w:t>
      </w:r>
      <w:r>
        <w:t xml:space="preserve">   Lucifer    </w:t>
      </w:r>
      <w:r>
        <w:t xml:space="preserve">   Mark of Cain    </w:t>
      </w:r>
      <w:r>
        <w:t xml:space="preserve">   Mary    </w:t>
      </w:r>
      <w:r>
        <w:t xml:space="preserve">   Michael    </w:t>
      </w:r>
      <w:r>
        <w:t xml:space="preserve">   purgatory    </w:t>
      </w:r>
      <w:r>
        <w:t xml:space="preserve">   Ruby    </w:t>
      </w:r>
      <w:r>
        <w:t xml:space="preserve">   Sam    </w:t>
      </w:r>
      <w:r>
        <w:t xml:space="preserve">   Satan    </w:t>
      </w:r>
      <w:r>
        <w:t xml:space="preserve">   Vampiers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</dc:title>
  <dcterms:created xsi:type="dcterms:W3CDTF">2021-10-11T18:19:29Z</dcterms:created>
  <dcterms:modified xsi:type="dcterms:W3CDTF">2021-10-11T18:19:29Z</dcterms:modified>
</cp:coreProperties>
</file>