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Super 4th period Social Studies (most of the time)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CoachLaw    </w:t>
      </w:r>
      <w:r>
        <w:t xml:space="preserve">   MrCates    </w:t>
      </w:r>
      <w:r>
        <w:t xml:space="preserve">   Tomohichi    </w:t>
      </w:r>
      <w:r>
        <w:t xml:space="preserve">   Madison    </w:t>
      </w:r>
      <w:r>
        <w:t xml:space="preserve">   Noah    </w:t>
      </w:r>
      <w:r>
        <w:t xml:space="preserve">   Lyndee    </w:t>
      </w:r>
      <w:r>
        <w:t xml:space="preserve">   Faith    </w:t>
      </w:r>
      <w:r>
        <w:t xml:space="preserve">   Jayneiri    </w:t>
      </w:r>
      <w:r>
        <w:t xml:space="preserve">   HannahO    </w:t>
      </w:r>
      <w:r>
        <w:t xml:space="preserve">   Adal    </w:t>
      </w:r>
      <w:r>
        <w:t xml:space="preserve">   Ellana    </w:t>
      </w:r>
      <w:r>
        <w:t xml:space="preserve">   Lilly    </w:t>
      </w:r>
      <w:r>
        <w:t xml:space="preserve">   Maryela    </w:t>
      </w:r>
      <w:r>
        <w:t xml:space="preserve">   Chase    </w:t>
      </w:r>
      <w:r>
        <w:t xml:space="preserve">   Noemi    </w:t>
      </w:r>
      <w:r>
        <w:t xml:space="preserve">   Jada    </w:t>
      </w:r>
      <w:r>
        <w:t xml:space="preserve">   JonathanH    </w:t>
      </w:r>
      <w:r>
        <w:t xml:space="preserve">   London    </w:t>
      </w:r>
      <w:r>
        <w:t xml:space="preserve">   Hanna    </w:t>
      </w:r>
      <w:r>
        <w:t xml:space="preserve">   Kevin    </w:t>
      </w:r>
      <w:r>
        <w:t xml:space="preserve">   Eli    </w:t>
      </w:r>
      <w:r>
        <w:t xml:space="preserve">   Carsyn    </w:t>
      </w:r>
      <w:r>
        <w:t xml:space="preserve">   Berenice    </w:t>
      </w:r>
      <w:r>
        <w:t xml:space="preserve">   Clara    </w:t>
      </w:r>
      <w:r>
        <w:t xml:space="preserve">   Maritza    </w:t>
      </w:r>
      <w:r>
        <w:t xml:space="preserve">   Makya    </w:t>
      </w:r>
      <w:r>
        <w:t xml:space="preserve">   Aaron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4th period Social Studies (most of the time) </dc:title>
  <dcterms:created xsi:type="dcterms:W3CDTF">2021-10-11T18:17:29Z</dcterms:created>
  <dcterms:modified xsi:type="dcterms:W3CDTF">2021-10-11T18:17:29Z</dcterms:modified>
</cp:coreProperties>
</file>