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superman    </w:t>
      </w:r>
      <w:r>
        <w:t xml:space="preserve">   supernatural    </w:t>
      </w:r>
      <w:r>
        <w:t xml:space="preserve">   superable    </w:t>
      </w:r>
      <w:r>
        <w:t xml:space="preserve">   outdo    </w:t>
      </w:r>
      <w:r>
        <w:t xml:space="preserve">   superpower    </w:t>
      </w:r>
      <w:r>
        <w:t xml:space="preserve">   supersede    </w:t>
      </w:r>
      <w:r>
        <w:t xml:space="preserve">   superfine    </w:t>
      </w:r>
      <w:r>
        <w:t xml:space="preserve">   outgoing    </w:t>
      </w:r>
      <w:r>
        <w:t xml:space="preserve">   outclass    </w:t>
      </w:r>
      <w:r>
        <w:t xml:space="preserve">   superstar    </w:t>
      </w:r>
      <w:r>
        <w:t xml:space="preserve">   superhuman    </w:t>
      </w:r>
      <w:r>
        <w:t xml:space="preserve">   outwit    </w:t>
      </w:r>
      <w:r>
        <w:t xml:space="preserve">   outbid    </w:t>
      </w:r>
      <w:r>
        <w:t xml:space="preserve">   outlive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</dc:title>
  <dcterms:created xsi:type="dcterms:W3CDTF">2021-10-11T18:16:55Z</dcterms:created>
  <dcterms:modified xsi:type="dcterms:W3CDTF">2021-10-11T18:16:55Z</dcterms:modified>
</cp:coreProperties>
</file>