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Blue Blood Moon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blue    </w:t>
      </w:r>
      <w:r>
        <w:t xml:space="preserve">   earth    </w:t>
      </w:r>
      <w:r>
        <w:t xml:space="preserve">   eclipse    </w:t>
      </w:r>
      <w:r>
        <w:t xml:space="preserve">   full    </w:t>
      </w:r>
      <w:r>
        <w:t xml:space="preserve">   lunar    </w:t>
      </w:r>
      <w:r>
        <w:t xml:space="preserve">   moon    </w:t>
      </w:r>
      <w:r>
        <w:t xml:space="preserve">   orbit    </w:t>
      </w:r>
      <w:r>
        <w:t xml:space="preserve">   penumbra    </w:t>
      </w:r>
      <w:r>
        <w:t xml:space="preserve">   phases    </w:t>
      </w:r>
      <w:r>
        <w:t xml:space="preserve">   reflect    </w:t>
      </w:r>
      <w:r>
        <w:t xml:space="preserve">   refract    </w:t>
      </w:r>
      <w:r>
        <w:t xml:space="preserve">   solar    </w:t>
      </w:r>
      <w:r>
        <w:t xml:space="preserve">   solar system    </w:t>
      </w:r>
      <w:r>
        <w:t xml:space="preserve">   space    </w:t>
      </w:r>
      <w:r>
        <w:t xml:space="preserve">   sun    </w:t>
      </w:r>
      <w:r>
        <w:t xml:space="preserve">   umbra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Blue Blood Moon 2018</dc:title>
  <dcterms:created xsi:type="dcterms:W3CDTF">2021-10-11T18:16:57Z</dcterms:created>
  <dcterms:modified xsi:type="dcterms:W3CDTF">2021-10-11T18:16:57Z</dcterms:modified>
</cp:coreProperties>
</file>