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Texans    </w:t>
      </w:r>
      <w:r>
        <w:t xml:space="preserve">   Saints    </w:t>
      </w:r>
      <w:r>
        <w:t xml:space="preserve">   Rams    </w:t>
      </w:r>
      <w:r>
        <w:t xml:space="preserve">   Panthers    </w:t>
      </w:r>
      <w:r>
        <w:t xml:space="preserve">   Jets    </w:t>
      </w:r>
      <w:r>
        <w:t xml:space="preserve">   Fortyniners    </w:t>
      </w:r>
      <w:r>
        <w:t xml:space="preserve">   Dolphins    </w:t>
      </w:r>
      <w:r>
        <w:t xml:space="preserve">   Chiefs    </w:t>
      </w:r>
      <w:r>
        <w:t xml:space="preserve">   Buccaneers    </w:t>
      </w:r>
      <w:r>
        <w:t xml:space="preserve">   Bills    </w:t>
      </w:r>
      <w:r>
        <w:t xml:space="preserve">   Vikings    </w:t>
      </w:r>
      <w:r>
        <w:t xml:space="preserve">   Steelers    </w:t>
      </w:r>
      <w:r>
        <w:t xml:space="preserve">   Redskins    </w:t>
      </w:r>
      <w:r>
        <w:t xml:space="preserve">   Raiders    </w:t>
      </w:r>
      <w:r>
        <w:t xml:space="preserve">   Packers    </w:t>
      </w:r>
      <w:r>
        <w:t xml:space="preserve">   Jaguars    </w:t>
      </w:r>
      <w:r>
        <w:t xml:space="preserve">   Falcons    </w:t>
      </w:r>
      <w:r>
        <w:t xml:space="preserve">   Cowboys    </w:t>
      </w:r>
      <w:r>
        <w:t xml:space="preserve">   chargers    </w:t>
      </w:r>
      <w:r>
        <w:t xml:space="preserve">   browns    </w:t>
      </w:r>
      <w:r>
        <w:t xml:space="preserve">   bengals    </w:t>
      </w:r>
      <w:r>
        <w:t xml:space="preserve">   titans    </w:t>
      </w:r>
      <w:r>
        <w:t xml:space="preserve">   seahawks    </w:t>
      </w:r>
      <w:r>
        <w:t xml:space="preserve">   ravens    </w:t>
      </w:r>
      <w:r>
        <w:t xml:space="preserve">   Patriots    </w:t>
      </w:r>
      <w:r>
        <w:t xml:space="preserve">   Lions    </w:t>
      </w:r>
      <w:r>
        <w:t xml:space="preserve">   Giants    </w:t>
      </w:r>
      <w:r>
        <w:t xml:space="preserve">   Eagles    </w:t>
      </w:r>
      <w:r>
        <w:t xml:space="preserve">   Colts    </w:t>
      </w:r>
      <w:r>
        <w:t xml:space="preserve">   Cardinals    </w:t>
      </w:r>
      <w:r>
        <w:t xml:space="preserve">   Broncos    </w:t>
      </w:r>
      <w:r>
        <w:t xml:space="preserve">   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</dc:title>
  <dcterms:created xsi:type="dcterms:W3CDTF">2021-10-11T18:17:20Z</dcterms:created>
  <dcterms:modified xsi:type="dcterms:W3CDTF">2021-10-11T18:17:20Z</dcterms:modified>
</cp:coreProperties>
</file>